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中国吸引外资业绩实证研究</w:t>
      </w:r>
    </w:p>
    <w:p>
      <w:r>
        <w:rPr>
          <w:rFonts w:ascii="宋体" w:hAnsi="宋体" w:eastAsia="宋体"/>
          <w:sz w:val="24"/>
        </w:rPr>
        <w:t>陈泽星，郭怀刚，朱忠文编著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中国吸引外资业绩实证研究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陈泽星，郭怀刚，朱忠文编著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本书出售、求购地址：https://www.jiaokey.com/book/detail/11776211.html</w:t>
      </w:r>
    </w:p>
    <w:p>
      <w:r>
        <w:t>更多相关图书推荐：https://www.jiaokey.com</w:t>
      </w:r>
    </w:p>
    <w:p>
      <w:r>
        <w:t>陈泽星，郭怀刚，朱忠文编著 其他作品：https://www.jiaokey.com/tag/陈泽星，郭怀刚，朱忠文编著.html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关键词搜索：https://www.jiaokey.com/tag/外资利用-研究-中国.html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