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  塞尚与加斯凯的对话</w:t>
      </w:r>
    </w:p>
    <w:p>
      <w:r>
        <w:rPr>
          <w:rFonts w:ascii="宋体" w:hAnsi="宋体" w:eastAsia="宋体"/>
          <w:sz w:val="24"/>
        </w:rPr>
        <w:t>（法）约阿基姆·加斯凯著；章晓明，许菂译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  塞尚与加斯凯的对话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（法）约阿基姆·加斯凯著；章晓明，许菂译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本书出售、求购地址：https://www.jiaokey.com/book/detail/11776197.html</w:t>
      </w:r>
    </w:p>
    <w:p>
      <w:r>
        <w:t>更多相关图书推荐：https://www.jiaokey.com</w:t>
      </w:r>
    </w:p>
    <w:p>
      <w:r>
        <w:t>（法）约阿基姆·加斯凯著；章晓明，许菂译 其他作品：https://www.jiaokey.com/tag/（法）约阿基姆·加斯凯著；章晓明，许菂译.html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关键词搜索：https://www.jiaokey.com/tag/画室  塞尚与加斯凯的对话.html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