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泪洒鸡毛信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泪洒鸡毛信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本书出售、求购地址：https://www.jiaokey.com/book/detail/11776187.html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关键词搜索：https://www.jiaokey.com/tag/泪洒鸡毛信.html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