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离开这里去春天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离开这里去春天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本书出售、求购地址：https://www.jiaokey.com/book/detail/11776173.html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关键词搜索：https://www.jiaokey.com/tag/离开这里去春天.html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