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美术专业实验教材  速写卷</w:t>
      </w:r>
    </w:p>
    <w:p>
      <w:r>
        <w:rPr>
          <w:rFonts w:ascii="宋体" w:hAnsi="宋体" w:eastAsia="宋体"/>
          <w:sz w:val="24"/>
        </w:rPr>
        <w:t>孟国华总主编；唐爱民（卷）主编；周振威编著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美术专业实验教材  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孟国华总主编；唐爱民（卷）主编；周振威编著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速写(学科: 技法(美术) 学科: 高中) 速写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本书出售、求购地址：https://www.jiaokey.com/book/detail/11776157.html</w:t>
      </w:r>
    </w:p>
    <w:p>
      <w:r>
        <w:t>更多相关图书推荐：https://www.jiaokey.com</w:t>
      </w:r>
    </w:p>
    <w:p>
      <w:r>
        <w:t>孟国华总主编；唐爱民（卷）主编；周振威编著 其他作品：https://www.jiaokey.com/tag/孟国华总主编；唐爱民（卷）主编；周振威编著.html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关键词搜索：https://www.jiaokey.com/tag/速写(学科: 技法(美术) 学科: 高中) 速写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