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小小的快乐假期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小小的快乐假期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本书出售、求购地址：https://www.jiaokey.com/book/detail/11776155.html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关键词搜索：https://www.jiaokey.com/tag/小小的快乐假期.html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