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智力故事  注音版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本书出售、求购地址：https://www.jiaokey.com/book/detail/11776128.html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关键词搜索：https://www.jiaokey.com/tag/智力故事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