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书名：中国古典舞基本功教材教学法</w:t>
      </w:r>
    </w:p>
    <w:p>
      <w:r>
        <w:t>作者：李炜，任芳编著</w:t>
      </w:r>
    </w:p>
    <w:p>
      <w:r>
        <w:t>出版社：成都：四川大学出版社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中国古典舞基本功教材教学法 评论地址：https://www.jiaokey.com/book/detail/11776125.html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