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华东师范大学图书馆藏稀见丛书汇刊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华东师范大学图书馆藏稀见丛书汇刊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本书出售、求购地址：https://www.jiaokey.com/book/detail/11776115.html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关键词搜索：https://www.jiaokey.com/tag/华东师范大学图书馆藏稀见丛书汇刊.html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