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恐龙王国  注音版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恐龙王国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本书出售、求购地址：https://www.jiaokey.com/book/detail/11776091.html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关键词搜索：https://www.jiaokey.com/tag/恐龙王国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