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御路情怀  清帝东巡诗赋赏析</w:t>
      </w:r>
    </w:p>
    <w:p>
      <w:r>
        <w:rPr>
          <w:rFonts w:ascii="宋体" w:hAnsi="宋体" w:eastAsia="宋体"/>
          <w:sz w:val="24"/>
        </w:rPr>
        <w:t>杨丰陌主编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御路情怀  清帝东巡诗赋赏析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古典诗歌(学科:鉴赏地点:中国年代:清代)古典诗歌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本书出售、求购地址：https://www.jiaokey.com/book/detail/11776088.html</w:t>
      </w:r>
    </w:p>
    <w:p>
      <w:r>
        <w:t>更多相关图书推荐：https://www.jiaokey.com</w:t>
      </w:r>
    </w:p>
    <w:p>
      <w:r>
        <w:t>杨丰陌主编 其他作品：https://www.jiaokey.com/tag/杨丰陌主编.html</w:t>
      </w:r>
    </w:p>
    <w:p>
      <w:r>
        <w:t>沈阳:辽宁民族出版社,2006.11 出版图书：https://www.jiaokey.com/tag/沈阳:辽宁民族出版社,2006.11.html</w:t>
      </w:r>
    </w:p>
    <w:p>
      <w:r>
        <w:t>关键词搜索：https://www.jiaokey.com/tag/古典诗歌(学科:鉴赏地点:中国年代:清代)古典诗歌.html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