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维新：近代日本艺术观念的变迁  近代中日艺术史实比较研究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维新：近代日本艺术观念的变迁  近代中日艺术史实比较研究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艺术史-对比研究-中国、日本-近代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本书出售、求购地址：https://www.jiaokey.com/book/detail/11776083.html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关键词搜索：https://www.jiaokey.com/tag/艺术史-对比研究-中国、日本-近代.html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