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五一班的网事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五一班的网事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本书出售、求购地址：https://www.jiaokey.com/book/detail/11776077.html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关键词搜索：https://www.jiaokey.com/tag/五一班的网事.html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