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打破沙锅问到底·物理常识与化学现象  全新儿童彩图版</w:t>
      </w:r>
    </w:p>
    <w:p>
      <w:r>
        <w:rPr>
          <w:rFonts w:ascii="宋体" w:hAnsi="宋体" w:eastAsia="宋体"/>
          <w:sz w:val="24"/>
        </w:rPr>
        <w:t>刘行光主编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打破沙锅问到底·物理常识与化学现象  全新儿童彩图版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刘行光主编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本书出售、求购地址：https://www.jiaokey.com/book/detail/11776019.html</w:t>
      </w:r>
    </w:p>
    <w:p>
      <w:r>
        <w:t>更多相关图书推荐：https://www.jiaokey.com</w:t>
      </w:r>
    </w:p>
    <w:p>
      <w:r>
        <w:t>刘行光主编 其他作品：https://www.jiaokey.com/tag/刘行光主编.html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关键词搜索：https://www.jiaokey.com/tag/打破沙锅问到底·物理常识与化学现象  全新儿童彩图版.html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