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第八届浙江投资贸易洽谈会第五届中国国际日用消费品博览会指南图</w:t>
      </w:r>
    </w:p>
    <w:p>
      <w:r>
        <w:rPr>
          <w:rFonts w:ascii="宋体" w:hAnsi="宋体" w:eastAsia="宋体"/>
          <w:sz w:val="24"/>
        </w:rPr>
        <w:t>第八届浙洽会组委会办公室，第五届消博会组委会办公室，宁波国土测绘院编制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第八届浙江投资贸易洽谈会第五届中国国际日用消费品博览会指南图</w:t>
            </w:r>
          </w:p>
        </w:tc>
      </w:tr>
      <w:tr>
        <w:tc>
          <w:tcPr>
            <w:tcW w:type="dxa" w:w="4320"/>
          </w:tcPr>
          <w:p>
            <w:r>
              <w:t>作者</w:t>
            </w:r>
          </w:p>
        </w:tc>
        <w:tc>
          <w:tcPr>
            <w:tcW w:type="dxa" w:w="4320"/>
          </w:tcPr>
          <w:p>
            <w:r>
              <w:t>第八届浙洽会组委会办公室，第五届消博会组委会办公室，宁波国土测绘院编制</w:t>
            </w:r>
          </w:p>
        </w:tc>
      </w:tr>
      <w:tr>
        <w:tc>
          <w:tcPr>
            <w:tcW w:type="dxa" w:w="4320"/>
          </w:tcPr>
          <w:p>
            <w:r>
              <w:t>出版社</w:t>
            </w:r>
          </w:p>
        </w:tc>
        <w:tc>
          <w:tcPr>
            <w:tcW w:type="dxa" w:w="4320"/>
          </w:tcPr>
          <w:p>
            <w:r>
              <w:t>哈尔滨地图出版社</w:t>
            </w:r>
          </w:p>
        </w:tc>
      </w:tr>
      <w:tr>
        <w:tc>
          <w:tcPr>
            <w:tcW w:type="dxa" w:w="4320"/>
          </w:tcPr>
          <w:p>
            <w:r>
              <w:t>ISBN</w:t>
            </w:r>
          </w:p>
        </w:tc>
        <w:tc>
          <w:tcPr>
            <w:tcW w:type="dxa" w:w="4320"/>
          </w:tcPr>
          <w:p>
            <w:r/>
          </w:p>
        </w:tc>
      </w:tr>
      <w:tr>
        <w:tc>
          <w:tcPr>
            <w:tcW w:type="dxa" w:w="4320"/>
          </w:tcPr>
          <w:p>
            <w:r>
              <w:t>出版日期</w:t>
            </w:r>
          </w:p>
        </w:tc>
        <w:tc>
          <w:tcPr>
            <w:tcW w:type="dxa" w:w="4320"/>
          </w:tcPr>
          <w:p>
            <w:r>
              <w:t>2006-06-01</w:t>
            </w:r>
          </w:p>
        </w:tc>
      </w:tr>
      <w:tr>
        <w:tc>
          <w:tcPr>
            <w:tcW w:type="dxa" w:w="4320"/>
          </w:tcPr>
          <w:p>
            <w:r>
              <w:t>页数</w:t>
            </w:r>
          </w:p>
        </w:tc>
        <w:tc>
          <w:tcPr>
            <w:tcW w:type="dxa" w:w="4320"/>
          </w:tcPr>
          <w:p>
            <w:r>
              <w:t>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本书出售、求购地址：https://www.jiaokey.com/book/detail/11775985.html</w:t>
      </w:r>
    </w:p>
    <w:p>
      <w:r>
        <w:t>更多相关图书推荐：https://www.jiaokey.com</w:t>
      </w:r>
    </w:p>
    <w:p>
      <w:r>
        <w:t>第八届浙洽会组委会办公室，第五届消博会组委会办公室，宁波国土测绘院编制 其他作品：https://www.jiaokey.com/tag/第八届浙洽会组委会办公室，第五届消博会组委会办公室，宁波国土测绘院编制.html</w:t>
      </w:r>
    </w:p>
    <w:p>
      <w:r>
        <w:t>哈尔滨地图出版社 出版图书：https://www.jiaokey.com/tag/哈尔滨地图出版社.html</w:t>
      </w:r>
    </w:p>
    <w:p>
      <w:r>
        <w:t>关键词搜索：https://www.jiaokey.com/tag/第八届浙江投资贸易洽谈会第五届中国国际日用消费品博览会指南图.html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