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卓越绩效质量管理  卓越绩效评价准则</w:t>
      </w:r>
    </w:p>
    <w:p>
      <w:r>
        <w:rPr>
          <w:rFonts w:ascii="宋体" w:hAnsi="宋体" w:eastAsia="宋体"/>
          <w:sz w:val="24"/>
        </w:rPr>
        <w:t>尹湘硚著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卓越绩效质量管理  卓越绩效评价准则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尹湘硚著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质量管理(学科: 经济评价 学科: 国家标准 地点: 中国) 质量管理 经济评价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本书出售、求购地址：https://www.jiaokey.com/book/detail/11775980.html</w:t>
      </w:r>
    </w:p>
    <w:p>
      <w:r>
        <w:t>更多相关图书推荐：https://www.jiaokey.com</w:t>
      </w:r>
    </w:p>
    <w:p>
      <w:r>
        <w:t>尹湘硚著 其他作品：https://www.jiaokey.com/tag/尹湘硚著.html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关键词搜索：https://www.jiaokey.com/tag/质量管理(学科: 经济评价 学科: 国家标准 地点: 中国) 质量管理 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