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书名：李杜诗精萃</w:t>
      </w:r>
    </w:p>
    <w:p>
      <w:r>
        <w:t>作者：张海鸥，谢敏玉编著</w:t>
      </w:r>
    </w:p>
    <w:p>
      <w:r>
        <w:t>出版社：广州：花城出版社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李杜诗精萃 评论地址：https://www.jiaokey.com/book/detail/11775975.html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