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书名：我心中的澳门  第二届“我心中的澳门”全球华文散文大赛获奖作品集</w:t>
      </w:r>
    </w:p>
    <w:p>
      <w:r>
        <w:t>作者：澳门基金会，散文海外版杂志编</w:t>
      </w:r>
    </w:p>
    <w:p>
      <w:r>
        <w:t>出版社：天津：百花文艺出版社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我心中的澳门  第二届“我心中的澳门”全球华文散文大赛获奖作品集 评论地址：https://www.jiaokey.com/book/detail/11775967.html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