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抓紧流逝的分分秒秒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抓紧流逝的分分秒秒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本书出售、求购地址：https://www.jiaokey.com/book/detail/11775960.html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关键词搜索：https://www.jiaokey.com/tag/抓紧流逝的分分秒秒.html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