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与春天一起微笑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与春天一起微笑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本书出售、求购地址：https://www.jiaokey.com/book/detail/11775955.html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关键词搜索：https://www.jiaokey.com/tag/与春天一起微笑.html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