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最珍贵的废书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最珍贵的废书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本书出售、求购地址：https://www.jiaokey.com/book/detail/11775948.html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关键词搜索：https://www.jiaokey.com/tag/最珍贵的废书.html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