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鸡毛蒜皮与幸福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鸡毛蒜皮与幸福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本书出售、求购地址：https://www.jiaokey.com/book/detail/11775936.html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关键词搜索：https://www.jiaokey.com/tag/鸡毛蒜皮与幸福.html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