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书名：铁骑雄峰  中国摩托车工业发展的战略思考</w:t>
      </w:r>
    </w:p>
    <w:p>
      <w:r>
        <w:t>作者：王立三编著</w:t>
      </w:r>
    </w:p>
    <w:p>
      <w:r>
        <w:t>出版社：赤峰：内蒙古科学技术出版社</w:t>
      </w:r>
    </w:p>
    <w:p>
      <w:r>
        <w:t>出版日期：2006.02</w:t>
      </w:r>
    </w:p>
    <w:p>
      <w:r>
        <w:t>总页数：210</w:t>
      </w:r>
    </w:p>
    <w:p>
      <w:r>
        <w:t>更多请访问教客网: www.jiaokey.com</w:t>
      </w:r>
    </w:p>
    <w:p>
      <w:r>
        <w:t>铁骑雄峰  中国摩托车工业发展的战略思考 评论地址：https://www.jiaokey.com/book/detail/11775928.html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