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书名：毕业了，上班去  职场新鲜人手记</w:t>
      </w:r>
    </w:p>
    <w:p>
      <w:r>
        <w:t>作者：浅浅吖著</w:t>
      </w:r>
    </w:p>
    <w:p>
      <w:r>
        <w:t>出版社：北京：新华出版社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毕业了，上班去  职场新鲜人手记 评论地址：https://www.jiaokey.com/book/detail/11775889.html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