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动物篇  两栖爬行类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动物篇  两栖爬行类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本书出售、求购地址：https://www.jiaokey.com/book/detail/11775879.html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动物篇  两栖爬行类.html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