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书名：东风多柳花  南通百优戏剧小品集</w:t>
      </w:r>
    </w:p>
    <w:p>
      <w:r>
        <w:t>作者：南通市文化局剧目工作室编</w:t>
      </w:r>
    </w:p>
    <w:p>
      <w:r>
        <w:t>出版社：长春：吉林人民出版社</w:t>
      </w:r>
    </w:p>
    <w:p>
      <w:r>
        <w:t>出版日期：2006.09</w:t>
      </w:r>
    </w:p>
    <w:p>
      <w:r>
        <w:t>总页数：525</w:t>
      </w:r>
    </w:p>
    <w:p>
      <w:r>
        <w:t>更多请访问教客网: www.jiaokey.com</w:t>
      </w:r>
    </w:p>
    <w:p>
      <w:r>
        <w:t>东风多柳花  南通百优戏剧小品集 评论地址：https://www.jiaokey.com/book/detail/11775861.html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