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心灵后花园  来自心理医生的心灵独白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心灵后花园  来自心理医生的心灵独白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本书出售、求购地址：https://www.jiaokey.com/book/detail/11775858.html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关键词搜索：https://www.jiaokey.com/tag/心灵后花园  来自心理医生的心灵独白.html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