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书名：中国水旅游  朱云云科普游记选</w:t>
      </w:r>
    </w:p>
    <w:p>
      <w:r>
        <w:t>作者：&lt;font color=Red&gt;朱&lt;/font&gt;云云著</w:t>
      </w:r>
    </w:p>
    <w:p>
      <w:r>
        <w:t>出版社：北京:中国文联出版社,2006.09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中国水旅游  朱云云科普游记选 评论地址：https://www.jiaokey.com/book/detail/11775839.html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