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书名：在战略构想实践中持续协调发展  2005年福建经济与社会</w:t>
      </w:r>
    </w:p>
    <w:p>
      <w:r>
        <w:t>作者：龚守栋，陈建主编；福建省统计局，国家统计局福建调查总队编著</w:t>
      </w:r>
    </w:p>
    <w:p>
      <w:r>
        <w:t>出版社：福州：福建人民出版社</w:t>
      </w:r>
    </w:p>
    <w:p>
      <w:r>
        <w:t>出版日期：2006.02</w:t>
      </w:r>
    </w:p>
    <w:p>
      <w:r>
        <w:t>总页数：493</w:t>
      </w:r>
    </w:p>
    <w:p>
      <w:r>
        <w:t>更多请访问教客网: www.jiaokey.com</w:t>
      </w:r>
    </w:p>
    <w:p>
      <w:r>
        <w:t>在战略构想实践中持续协调发展  2005年福建经济与社会 评论地址：https://www.jiaokey.com/book/detail/11775830.html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