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书名：烽火不息  息烽集中营革命历史纪念馆画册</w:t>
      </w:r>
    </w:p>
    <w:p>
      <w:r>
        <w:t>作者：杨彦峰主编</w:t>
      </w:r>
    </w:p>
    <w:p>
      <w:r>
        <w:t>出版社：广州：新世纪出版社</w:t>
      </w:r>
    </w:p>
    <w:p>
      <w:r>
        <w:t>出版日期：2006.10</w:t>
      </w:r>
    </w:p>
    <w:p>
      <w:r>
        <w:t>总页数：228</w:t>
      </w:r>
    </w:p>
    <w:p>
      <w:r>
        <w:t>更多请访问教客网: www.jiaokey.com</w:t>
      </w:r>
    </w:p>
    <w:p>
      <w:r>
        <w:t>烽火不息  息烽集中营革命历史纪念馆画册 评论地址：https://www.jiaokey.com/book/detail/11775823.html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