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书名：红军挺进师与浙南游击根据地</w:t>
      </w:r>
    </w:p>
    <w:p>
      <w:r>
        <w:t>作者：张敏卿著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总页数：334</w:t>
      </w:r>
    </w:p>
    <w:p>
      <w:r>
        <w:t>更多请访问教客网: www.jiaokey.com</w:t>
      </w:r>
    </w:p>
    <w:p>
      <w:r>
        <w:t>红军挺进师与浙南游击根据地 评论地址：https://www.jiaokey.com/book/detail/11775821.html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