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老鹰的兄弟-西雅图酋长  中、英双语版</w:t>
      </w:r>
    </w:p>
    <w:p>
      <w:r>
        <w:rPr>
          <w:rFonts w:ascii="宋体" w:hAnsi="宋体" w:eastAsia="宋体"/>
          <w:sz w:val="24"/>
        </w:rPr>
        <w:t>刘思源文；（澳）罗伯特·英潘图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老鹰的兄弟-西雅图酋长  中、英双语版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刘思源文；（澳）罗伯特·英潘图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本书出售、求购地址：https://www.jiaokey.com/book/detail/11775818.html</w:t>
      </w:r>
    </w:p>
    <w:p>
      <w:r>
        <w:t>更多相关图书推荐：https://www.jiaokey.com</w:t>
      </w:r>
    </w:p>
    <w:p>
      <w:r>
        <w:t>刘思源文；（澳）罗伯特·英潘图 其他作品：https://www.jiaokey.com/tag/刘思源文；（澳）罗伯特·英潘图.html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关键词搜索：https://www.jiaokey.com/tag/老鹰的兄弟-西雅图酋长  中、英双语版.html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