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如果这一枪打偏了呢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如果这一枪打偏了呢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本书出售、求购地址：https://www.jiaokey.com/book/detail/11775812.html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关键词搜索：https://www.jiaokey.com/tag/如果这一枪打偏了呢.html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