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合同担保法法律适用依据与实战资料</w:t>
      </w:r>
    </w:p>
    <w:p>
      <w:r>
        <w:rPr>
          <w:rFonts w:ascii="宋体" w:hAnsi="宋体" w:eastAsia="宋体"/>
          <w:sz w:val="24"/>
        </w:rPr>
        <w:t>孙芸，楼晓主编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合同担保法法律适用依据与实战资料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孙芸，楼晓主编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本书出售、求购地址：https://www.jiaokey.com/book/detail/11775798.html</w:t>
      </w:r>
    </w:p>
    <w:p>
      <w:r>
        <w:t>更多相关图书推荐：https://www.jiaokey.com</w:t>
      </w:r>
    </w:p>
    <w:p>
      <w:r>
        <w:t>孙芸，楼晓主编 其他作品：https://www.jiaokey.com/tag/孙芸，楼晓主编.html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关键词搜索：https://www.jiaokey.com/tag/合同担保法法律适用依据与实战资料.html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