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太平洋之王-库克船长  中、英双语版</w:t>
      </w:r>
    </w:p>
    <w:p>
      <w:r>
        <w:rPr>
          <w:rFonts w:ascii="宋体" w:hAnsi="宋体" w:eastAsia="宋体"/>
          <w:sz w:val="24"/>
        </w:rPr>
        <w:t>林良文；（澳）罗伯特·英潘图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太平洋之王-库克船长  中、英双语版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林良文；（澳）罗伯特·英潘图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本书出售、求购地址：https://www.jiaokey.com/book/detail/11775779.html</w:t>
      </w:r>
    </w:p>
    <w:p>
      <w:r>
        <w:t>更多相关图书推荐：https://www.jiaokey.com</w:t>
      </w:r>
    </w:p>
    <w:p>
      <w:r>
        <w:t>林良文；（澳）罗伯特·英潘图 其他作品：https://www.jiaokey.com/tag/林良文；（澳）罗伯特·英潘图.html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关键词搜索：https://www.jiaokey.com/tag/太平洋之王-库克船长  中、英双语版.html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