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书名：长白山植被垂直、火山地貌景观  中英文本</w:t>
      </w:r>
    </w:p>
    <w:p>
      <w:r>
        <w:t>作者：吉林省长白山保护开发区管理委员会编辑</w:t>
      </w:r>
    </w:p>
    <w:p>
      <w:r>
        <w:t>出版社：长春：吉林摄影出版社</w:t>
      </w:r>
    </w:p>
    <w:p>
      <w:r>
        <w:t>出版日期：2006.09</w:t>
      </w:r>
    </w:p>
    <w:p>
      <w:r>
        <w:t>总页数：17</w:t>
      </w:r>
    </w:p>
    <w:p>
      <w:r>
        <w:t>更多请访问教客网: www.jiaokey.com</w:t>
      </w:r>
    </w:p>
    <w:p>
      <w:r>
        <w:t>长白山植被垂直、火山地貌景观  中英文本 评论地址：https://www.jiaokey.com/book/detail/11775768.html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