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真理的追求者-苏格拉底</w:t>
      </w:r>
    </w:p>
    <w:p>
      <w:r>
        <w:rPr>
          <w:rFonts w:ascii="宋体" w:hAnsi="宋体" w:eastAsia="宋体"/>
          <w:sz w:val="24"/>
        </w:rPr>
        <w:t>傅佩荣文；（保）朱瑟雷夫图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真理的追求者-苏格拉底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傅佩荣文；（保）朱瑟雷夫图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本书出售、求购地址：https://www.jiaokey.com/book/detail/11775719.html</w:t>
      </w:r>
    </w:p>
    <w:p>
      <w:r>
        <w:t>更多相关图书推荐：https://www.jiaokey.com</w:t>
      </w:r>
    </w:p>
    <w:p>
      <w:r>
        <w:t>傅佩荣文；（保）朱瑟雷夫图 其他作品：https://www.jiaokey.com/tag/傅佩荣文；（保）朱瑟雷夫图.html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关键词搜索：https://www.jiaokey.com/tag/真理的追求者-苏格拉底.html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