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周绍良先生纪念文集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周绍良先生纪念文集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本书出售、求购地址：https://www.jiaokey.com/book/detail/11775708.html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关键词搜索：https://www.jiaokey.com/tag/周绍良先生纪念文集.html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