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书名：小的是美好的 一本把人当回事的经济学著作 a study of economics as if people</w:t>
      </w:r>
    </w:p>
    <w:p>
      <w:r>
        <w:t>作者：（英）E.F.舒马赫（E. F. Schumacher）著；李华夏译</w:t>
      </w:r>
    </w:p>
    <w:p>
      <w:r>
        <w:t>出版社：南京：译林出版社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小的是美好的 一本把人当回事的经济学著作 a study of economics as if people 评论地址：https://www.jiaokey.com/book/detail/11775703.html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