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下  注音版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本书出售、求购地址：https://www.jiaokey.com/book/detail/11775686.html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关键词搜索：https://www.jiaokey.com/tag/格林童话  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