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狂奔  王祥夫小说集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狂奔  王祥夫小说集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本书出售、求购地址：https://www.jiaokey.com/book/detail/11775665.html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关键词搜索：https://www.jiaokey.com/tag/狂奔  王祥夫小说集.html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