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雪碧加盐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雪碧加盐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本书出售、求购地址：https://www.jiaokey.com/book/detail/11775658.html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关键词搜索：https://www.jiaokey.com/tag/雪碧加盐.html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