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最后一片绿叶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最后一片绿叶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本书出售、求购地址：https://www.jiaokey.com/book/detail/11775656.html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关键词搜索：https://www.jiaokey.com/tag/最后一片绿叶.html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