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房地产开发企业经营管理实务必备全书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房地产开发企业经营管理实务必备全书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本书出售、求购地址：https://www.jiaokey.com/book/detail/11775654.html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关键词搜索：https://www.jiaokey.com/tag/房地产开发企业经营管理实务必备全书.html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