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既非盟友，也非敌人  苏联解体后的俄美关系：1991-2005  上</w:t>
      </w:r>
    </w:p>
    <w:p>
      <w:r>
        <w:rPr>
          <w:rFonts w:ascii="宋体" w:hAnsi="宋体" w:eastAsia="宋体"/>
          <w:sz w:val="24"/>
        </w:rPr>
        <w:t>郑羽主编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既非盟友，也非敌人  苏联解体后的俄美关系：1991-2005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本书出售、求购地址：https://www.jiaokey.com/book/detail/11775646.html</w:t>
      </w:r>
    </w:p>
    <w:p>
      <w:r>
        <w:t>更多相关图书推荐：https://www.jiaokey.com</w:t>
      </w:r>
    </w:p>
    <w:p>
      <w:r>
        <w:t>郑羽主编 其他作品：https://www.jiaokey.com/tag/郑羽主编.html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关键词搜索：https://www.jiaokey.com/tag/既非盟友，也非敌人  苏联解体后的俄美关系：1991-2005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