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洁白的纸飞机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洁白的纸飞机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本书出售、求购地址：https://www.jiaokey.com/book/detail/11775640.html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关键词搜索：https://www.jiaokey.com/tag/洁白的纸飞机.html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