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书名：资源转换论</w:t>
      </w:r>
    </w:p>
    <w:p>
      <w:r>
        <w:t>作者：王来喜著</w:t>
      </w:r>
    </w:p>
    <w:p>
      <w:r>
        <w:t>出版社：北京：中国经济出版社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资源转换论 评论地址：https://www.jiaokey.com/book/detail/11775637.html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