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智慧的先驱  莫扎特的头脑</w:t>
      </w:r>
    </w:p>
    <w:p>
      <w:r>
        <w:rPr>
          <w:rFonts w:ascii="宋体" w:hAnsi="宋体" w:eastAsia="宋体"/>
          <w:sz w:val="24"/>
        </w:rPr>
        <w:t>（美）查理·雷斯塔克（Richard M. Restak）著；陈再峰，王平译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智慧的先驱  莫扎特的头脑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（美）查理·雷斯塔克（Richard M. Restak）著；陈再峰，王平译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本书出售、求购地址：https://www.jiaokey.com/book/detail/11775617.html</w:t>
      </w:r>
    </w:p>
    <w:p>
      <w:r>
        <w:t>更多相关图书推荐：https://www.jiaokey.com</w:t>
      </w:r>
    </w:p>
    <w:p>
      <w:r>
        <w:t>（美）查理·雷斯塔克（Richard M. Restak）著；陈再峰，王平译 其他作品：https://www.jiaokey.com/tag/（美）查理·雷斯塔克（Richard M. Restak）著；陈再峰，王平译.html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关键词搜索：https://www.jiaokey.com/tag/智慧的先驱  莫扎特的头脑.html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