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书名：世界上最闪亮的人物</w:t>
      </w:r>
    </w:p>
    <w:p>
      <w:r>
        <w:t>作者：唐蒙等编写；朱科夫，朱强尔，马琳绘画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世界上最闪亮的人物 评论地址：https://www.jiaokey.com/book/detail/11775608.html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