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中安诚信体系CCS8000企业信用评级标准</w:t>
      </w:r>
    </w:p>
    <w:p>
      <w:r>
        <w:rPr>
          <w:rFonts w:ascii="宋体" w:hAnsi="宋体" w:eastAsia="宋体"/>
          <w:sz w:val="24"/>
        </w:rPr>
        <w:t>张炎培主编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中安诚信体系CCS8000企业信用评级标准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本书出售、求购地址：https://www.jiaokey.com/book/detail/11775599.html</w:t>
      </w:r>
    </w:p>
    <w:p>
      <w:r>
        <w:t>更多相关图书推荐：https://www.jiaokey.com</w:t>
      </w:r>
    </w:p>
    <w:p>
      <w:r>
        <w:t>张炎培主编 其他作品：https://www.jiaokey.com/tag/张炎培主编.html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关键词搜索：https://www.jiaokey.com/tag/中安诚信体系CCS8000企业信用评级标准.html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